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50th Wedding Anniversary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Friends    </w:t>
      </w:r>
      <w:r>
        <w:t xml:space="preserve">   Family    </w:t>
      </w:r>
      <w:r>
        <w:t xml:space="preserve">   Celebration    </w:t>
      </w:r>
      <w:r>
        <w:t xml:space="preserve">   Honeymoon    </w:t>
      </w:r>
      <w:r>
        <w:t xml:space="preserve">   Bells    </w:t>
      </w:r>
      <w:r>
        <w:t xml:space="preserve">   Flowers    </w:t>
      </w:r>
      <w:r>
        <w:t xml:space="preserve">   Love    </w:t>
      </w:r>
      <w:r>
        <w:t xml:space="preserve">   Cake    </w:t>
      </w:r>
      <w:r>
        <w:t xml:space="preserve">   Confetti    </w:t>
      </w:r>
      <w:r>
        <w:t xml:space="preserve">   Golden    </w:t>
      </w:r>
      <w:r>
        <w:t xml:space="preserve">   Croxley    </w:t>
      </w:r>
      <w:r>
        <w:t xml:space="preserve">   Barry    </w:t>
      </w:r>
      <w:r>
        <w:t xml:space="preserve">   Lorraine    </w:t>
      </w:r>
      <w:r>
        <w:t xml:space="preserve">   Anniversary    </w:t>
      </w:r>
      <w:r>
        <w:t xml:space="preserve">   Wedding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50th Wedding Anniversary</dc:title>
  <dcterms:created xsi:type="dcterms:W3CDTF">2021-10-11T00:16:07Z</dcterms:created>
  <dcterms:modified xsi:type="dcterms:W3CDTF">2021-10-11T00:16:07Z</dcterms:modified>
</cp:coreProperties>
</file>