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5-1-15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ARENT    </w:t>
      </w:r>
      <w:r>
        <w:t xml:space="preserve">   COULDNT    </w:t>
      </w:r>
      <w:r>
        <w:t xml:space="preserve">   HES    </w:t>
      </w:r>
      <w:r>
        <w:t xml:space="preserve">   ID    </w:t>
      </w:r>
      <w:r>
        <w:t xml:space="preserve">   IM    </w:t>
      </w:r>
      <w:r>
        <w:t xml:space="preserve">   LETS    </w:t>
      </w:r>
      <w:r>
        <w:t xml:space="preserve">   OCLOCK    </w:t>
      </w:r>
      <w:r>
        <w:t xml:space="preserve">   SHES    </w:t>
      </w:r>
      <w:r>
        <w:t xml:space="preserve">   SHOULDNT    </w:t>
      </w:r>
      <w:r>
        <w:t xml:space="preserve">   WASNT    </w:t>
      </w:r>
      <w:r>
        <w:t xml:space="preserve">   WHOS    </w:t>
      </w:r>
      <w:r>
        <w:t xml:space="preserve">   WONT    </w:t>
      </w:r>
      <w:r>
        <w:t xml:space="preserve">   WOULDN'T WERENT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5-1-15</dc:title>
  <dcterms:created xsi:type="dcterms:W3CDTF">2021-10-11T00:14:06Z</dcterms:created>
  <dcterms:modified xsi:type="dcterms:W3CDTF">2021-10-11T00:14:06Z</dcterms:modified>
</cp:coreProperties>
</file>