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5/13/16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bed-like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 mender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walked in a slow, easy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5/13/16</dc:title>
  <dcterms:created xsi:type="dcterms:W3CDTF">2021-10-11T00:14:33Z</dcterms:created>
  <dcterms:modified xsi:type="dcterms:W3CDTF">2021-10-11T00:14:33Z</dcterms:modified>
</cp:coreProperties>
</file>