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5.13 - Formation and Expression of Small Intrusions in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Distinctive fracture-bounded columns of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Intrusion that is parallel to layers in the host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Columnar joints are ______ in horizontal lava flow, ash flow, or sill.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pool of liquid rock (magma)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Columnar joints are common in this type of ash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steep, sheetlike intrusion.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rock forms through the cooling and solidification of magma or lava.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bulge-shaped magma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dike is a ______ intrusion.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Columnar Joints are ______ in a vertical dike.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volcanic neck in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magma from the Magma Chamber to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steep topographical features form after a volcano erodes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Columnar Joints are common in this type of lava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wearing down of the Earth's surface is called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5.13 - Formation and Expression of Small Intrusions in Landscape</dc:title>
  <dcterms:created xsi:type="dcterms:W3CDTF">2021-10-11T00:15:40Z</dcterms:created>
  <dcterms:modified xsi:type="dcterms:W3CDTF">2021-10-11T00:15:40Z</dcterms:modified>
</cp:coreProperties>
</file>