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5.1.6. Lines Of Defenses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slimy substance ,typically not miscible with water,secreted by mucous membranes and glands for lubrication,protection,etc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hair in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localized physical condition in which part of the body becomes reddened,swollen,hot,and often painful,especially as a reaction in injury or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blood protein produced in response to and counteracting a specific antigen. Antibodies combine chemically with substances that the body recognizes as alien, such as bacteria, viruses, and foreign substances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lymphocyte of a type produced or processed by the thymus gland and actively participating in the immune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lymphocyte not processed by the thymus gland, and responsible for producing antibodies.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assignable to a particular cause,condition,or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that recognize self from non-self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 layer of tissue forming the natural outer covering of the body of a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cells that protect the body by ingesting harmful foreign particles, bacteria, and dead or dying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5.1.6. Lines Of Defenses</dc:title>
  <dcterms:created xsi:type="dcterms:W3CDTF">2021-10-11T00:14:56Z</dcterms:created>
  <dcterms:modified xsi:type="dcterms:W3CDTF">2021-10-11T00:14:56Z</dcterms:modified>
</cp:coreProperties>
</file>