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5.18.4 Assignment: Great Expectations Project Due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queen was said to like Dickens'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woman that stayed with Charles until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Herbert gives to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format that Great Expectations was originally printed in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guineys did Pip recieve from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 and Estella leave the garden holding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 is badly hurt after what happened at Miss Havisham's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lived in a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old is Pip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Biddy and Joe get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Joe tells Pip that Orlick is now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Which one of Pip's family members raised Pip by himself/herself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Miss Havisham always wears a _______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Pip is to go play at the house of 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For how many months did Pip go to Miss Haisham's?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the other laborer that works with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handles all of Pip's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is pips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How did Estella make Pip feel when they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Where does Pip find Estella in the last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was the name of the 18 year old actress Dickens stayed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Charles was one of how many siblings?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young girl that lives with Miss Havisham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didn't matter as long as you had wealth and status?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Magwitch is Estella's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What event happened 5 years before Dickens’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What is the name of Miss Havisham's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Magwitch's former partner in crime.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Pip's birth name (first)?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Pip's benifactor?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Estella tells Pip that she has no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 meets the convict in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Pip steal from Joe's Forge?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Pip’s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nickname that Jaggers gave to Bently Drummle?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girl who moves in to take care of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Joe's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Dickens get his first job publishing his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Wemmick's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novels did Dickens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the beginning of this book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stranger in the pub stirs his drink with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Orlick tries to ____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Dickens’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Pip returned home when his sister had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attacked Ms.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was rowing the boat other than Herbert?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 takes care of Pip when he falls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Jaggers housemaid?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are the poor areas in London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Wopsle moves to London to become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Where does Pip go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Miss Havisham caught on ____ and Pip saved her.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Molly    </w:t>
      </w:r>
      <w:r>
        <w:t xml:space="preserve">   Victoria    </w:t>
      </w:r>
      <w:r>
        <w:t xml:space="preserve">   Matthewpocket     </w:t>
      </w:r>
      <w:r>
        <w:t xml:space="preserve">   Orlick    </w:t>
      </w:r>
      <w:r>
        <w:t xml:space="preserve">   Jaggers    </w:t>
      </w:r>
      <w:r>
        <w:t xml:space="preserve">   Elizabeth    </w:t>
      </w:r>
      <w:r>
        <w:t xml:space="preserve">   Seven    </w:t>
      </w:r>
      <w:r>
        <w:t xml:space="preserve">   Sister    </w:t>
      </w:r>
      <w:r>
        <w:t xml:space="preserve">   Eight    </w:t>
      </w:r>
      <w:r>
        <w:t xml:space="preserve">   Walworth    </w:t>
      </w:r>
      <w:r>
        <w:t xml:space="preserve">   Grandfather    </w:t>
      </w:r>
      <w:r>
        <w:t xml:space="preserve">   Estella    </w:t>
      </w:r>
      <w:r>
        <w:t xml:space="preserve">   Heart    </w:t>
      </w:r>
      <w:r>
        <w:t xml:space="preserve">   Married    </w:t>
      </w:r>
      <w:r>
        <w:t xml:space="preserve">   Jail    </w:t>
      </w:r>
      <w:r>
        <w:t xml:space="preserve">   Biddy    </w:t>
      </w:r>
      <w:r>
        <w:t xml:space="preserve">   Actor    </w:t>
      </w:r>
      <w:r>
        <w:t xml:space="preserve">   Handel    </w:t>
      </w:r>
      <w:r>
        <w:t xml:space="preserve">   Joe    </w:t>
      </w:r>
      <w:r>
        <w:t xml:space="preserve">   Hands    </w:t>
      </w:r>
      <w:r>
        <w:t xml:space="preserve">   Compeyson    </w:t>
      </w:r>
      <w:r>
        <w:t xml:space="preserve">   Staishouse    </w:t>
      </w:r>
      <w:r>
        <w:t xml:space="preserve">   Twentyfive    </w:t>
      </w:r>
      <w:r>
        <w:t xml:space="preserve">   Trainwreck    </w:t>
      </w:r>
      <w:r>
        <w:t xml:space="preserve">   Weddingdress    </w:t>
      </w:r>
      <w:r>
        <w:t xml:space="preserve">   Graveyard    </w:t>
      </w:r>
      <w:r>
        <w:t xml:space="preserve">   Fire    </w:t>
      </w:r>
      <w:r>
        <w:t xml:space="preserve">   Kill    </w:t>
      </w:r>
      <w:r>
        <w:t xml:space="preserve">   Blacksmith    </w:t>
      </w:r>
      <w:r>
        <w:t xml:space="preserve">   Jaggers    </w:t>
      </w:r>
      <w:r>
        <w:t xml:space="preserve">   Orlick    </w:t>
      </w:r>
      <w:r>
        <w:t xml:space="preserve">   Mishavisham    </w:t>
      </w:r>
      <w:r>
        <w:t xml:space="preserve">   File    </w:t>
      </w:r>
      <w:r>
        <w:t xml:space="preserve">   Slums    </w:t>
      </w:r>
      <w:r>
        <w:t xml:space="preserve">   London    </w:t>
      </w:r>
      <w:r>
        <w:t xml:space="preserve">   Statishouse    </w:t>
      </w:r>
      <w:r>
        <w:t xml:space="preserve">   Molly    </w:t>
      </w:r>
      <w:r>
        <w:t xml:space="preserve">   Magwitch    </w:t>
      </w:r>
      <w:r>
        <w:t xml:space="preserve">   Died    </w:t>
      </w:r>
      <w:r>
        <w:t xml:space="preserve">   Ten    </w:t>
      </w:r>
      <w:r>
        <w:t xml:space="preserve">   Morals    </w:t>
      </w:r>
      <w:r>
        <w:t xml:space="preserve">   Fifteen    </w:t>
      </w:r>
      <w:r>
        <w:t xml:space="preserve">   Startop    </w:t>
      </w:r>
      <w:r>
        <w:t xml:space="preserve">   Fire    </w:t>
      </w:r>
      <w:r>
        <w:t xml:space="preserve">   Ellen    </w:t>
      </w:r>
      <w:r>
        <w:t xml:space="preserve">   Georgina    </w:t>
      </w:r>
      <w:r>
        <w:t xml:space="preserve">   Herbert    </w:t>
      </w:r>
      <w:r>
        <w:t xml:space="preserve">   Pickwickpapers    </w:t>
      </w:r>
      <w:r>
        <w:t xml:space="preserve">   Phillip    </w:t>
      </w:r>
      <w:r>
        <w:t xml:space="preserve">   Serial    </w:t>
      </w:r>
      <w:r>
        <w:t xml:space="preserve">   File    </w:t>
      </w:r>
      <w:r>
        <w:t xml:space="preserve">   Spider    </w:t>
      </w:r>
      <w:r>
        <w:t xml:space="preserve">   Common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5.18.4 Assignment: Great Expectations Project Due Crossword Puzzle</dc:title>
  <dcterms:created xsi:type="dcterms:W3CDTF">2021-10-11T00:15:35Z</dcterms:created>
  <dcterms:modified xsi:type="dcterms:W3CDTF">2021-10-11T00:15:35Z</dcterms:modified>
</cp:coreProperties>
</file>