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5.1 &amp; 5.3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using resources at a rate in which they can be replaced or recycled while preserving the long-term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that are found on earth in limited amounts or those that are replaced by natural process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variety of genes or inheritable characteristics that are present in a population comprises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different species and the relative abundance of each species in a biological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that are only found in that specific geological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Adding natural predators to a degraded ecosystem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variety of ecosystems that are present in the biosphere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a living organism to detoxify a polluted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resources that are replaced by natural processes faster than the are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variety of life in an area that is determined by the number of different species in that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entire species permanently disappears from the biosphere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&amp; 5.3</dc:title>
  <dcterms:created xsi:type="dcterms:W3CDTF">2021-10-11T00:14:30Z</dcterms:created>
  <dcterms:modified xsi:type="dcterms:W3CDTF">2021-10-11T00:14:30Z</dcterms:modified>
</cp:coreProperties>
</file>