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 Application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todays political world what is extremely important so that he/she can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secretary of treasurer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as a pep rally  for the upcoming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good and sounding good when running for president is know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does the Vice President serve a term?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executive departments does the cabinet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when the Vice President serves as the President of the Senate?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an election, if candidates have the same number of votes where does it go to be decided for 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Vice President in 1800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Executive office of the President is also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created a new way for the role of VP to grow over the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come from the role of campaign, party affiliation, and qualifications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the Vice President in 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Paper must be filed with federal election commission, now you are known as a nominee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Cabinet consist of 15 secretaries, one of them is the secretary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Can make policy and run each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party's set of beliefs on the issues related to government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headed by the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changes based on the current administration?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Vice President of the US shall be President of the Senate..." is from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a natural born citizen, at least 35, and reside in the US for 14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Tuesday after the first Monday of November this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Vice President is also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Diplomat is also known as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executive branch consist of the President and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Executive power shall be vested in a president of the United States" came from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decides the responsibility of the new department</w:t>
            </w:r>
          </w:p>
        </w:tc>
      </w:tr>
    </w:tbl>
    <w:p>
      <w:pPr>
        <w:pStyle w:val="WordBankLarge"/>
      </w:pPr>
      <w:r>
        <w:t xml:space="preserve">   EOP    </w:t>
      </w:r>
      <w:r>
        <w:t xml:space="preserve">   Vice President     </w:t>
      </w:r>
      <w:r>
        <w:t xml:space="preserve">   Cabinet Departments     </w:t>
      </w:r>
      <w:r>
        <w:t xml:space="preserve">   President     </w:t>
      </w:r>
      <w:r>
        <w:t xml:space="preserve">   Article II    </w:t>
      </w:r>
      <w:r>
        <w:t xml:space="preserve">   image     </w:t>
      </w:r>
      <w:r>
        <w:t xml:space="preserve">   informal requirement     </w:t>
      </w:r>
      <w:r>
        <w:t xml:space="preserve">   formal requirements     </w:t>
      </w:r>
      <w:r>
        <w:t xml:space="preserve">   Announce Candidacy     </w:t>
      </w:r>
      <w:r>
        <w:t xml:space="preserve">   National Convention     </w:t>
      </w:r>
      <w:r>
        <w:t xml:space="preserve">   Platform     </w:t>
      </w:r>
      <w:r>
        <w:t xml:space="preserve">   General Election     </w:t>
      </w:r>
      <w:r>
        <w:t xml:space="preserve">   Runner Up     </w:t>
      </w:r>
      <w:r>
        <w:t xml:space="preserve">   Thomas Jefferson     </w:t>
      </w:r>
      <w:r>
        <w:t xml:space="preserve">   Aaron Burr    </w:t>
      </w:r>
      <w:r>
        <w:t xml:space="preserve">   Article I    </w:t>
      </w:r>
      <w:r>
        <w:t xml:space="preserve">   Bill Clinton     </w:t>
      </w:r>
      <w:r>
        <w:t xml:space="preserve">   Four     </w:t>
      </w:r>
      <w:r>
        <w:t xml:space="preserve">   House Representatives     </w:t>
      </w:r>
      <w:r>
        <w:t xml:space="preserve">   Role     </w:t>
      </w:r>
      <w:r>
        <w:t xml:space="preserve">   Influence     </w:t>
      </w:r>
      <w:r>
        <w:t xml:space="preserve">   Jefferson     </w:t>
      </w:r>
      <w:r>
        <w:t xml:space="preserve">   Hamilton     </w:t>
      </w:r>
      <w:r>
        <w:t xml:space="preserve">   knox    </w:t>
      </w:r>
      <w:r>
        <w:t xml:space="preserve">   fifteen     </w:t>
      </w:r>
      <w:r>
        <w:t xml:space="preserve">   Department of justice     </w:t>
      </w:r>
      <w:r>
        <w:t xml:space="preserve">   congress     </w:t>
      </w:r>
      <w:r>
        <w:t xml:space="preserve">   appointments     </w:t>
      </w:r>
      <w:r>
        <w:t xml:space="preserve">   advisors     </w:t>
      </w:r>
      <w:r>
        <w:t xml:space="preserve">   Agriculture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Application </dc:title>
  <dcterms:created xsi:type="dcterms:W3CDTF">2021-10-11T00:15:50Z</dcterms:created>
  <dcterms:modified xsi:type="dcterms:W3CDTF">2021-10-11T00:15:50Z</dcterms:modified>
</cp:coreProperties>
</file>