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5.1 Heredity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2 identical alleles for a particular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2 different alleles for a particular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trait that is not passed down from your parents which is acquired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genetic makeup for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Different forms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allele whose trait always shows up in the organism when the allele is present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chart that shows all the possible combinations of alleles that can result from a genetic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trait that you are born with/ passed on from you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organism's visible traits/physical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passing of traits from parent to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allele whose trait is hidden whenever the dominant allele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specific characteristic that an organism can pass from parent to offspring.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 Heredity Crossword Puzzle</dc:title>
  <dcterms:created xsi:type="dcterms:W3CDTF">2021-10-11T00:15:09Z</dcterms:created>
  <dcterms:modified xsi:type="dcterms:W3CDTF">2021-10-11T00:15:09Z</dcterms:modified>
</cp:coreProperties>
</file>