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5.1 Heredity Key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characteristics that can be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 determined by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characteristic 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forms of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 that always shows up in organism when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Stays hidden even when alleles are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to be the same alleles-2 Dom.-or-2 Rec.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to determine probability of trait showing up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of characteristics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be different alleles-1 dom.-and-1 rec.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 that are not passed down from parent, they are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 that organism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Heredity Key Vocab. </dc:title>
  <dcterms:created xsi:type="dcterms:W3CDTF">2021-10-11T00:15:23Z</dcterms:created>
  <dcterms:modified xsi:type="dcterms:W3CDTF">2021-10-11T00:15:23Z</dcterms:modified>
</cp:coreProperties>
</file>