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5+1 Pillars in Reading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part that contains a vowel or, in spoken language, a vowel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broad term that includes phonemic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initial consonant(s) sound of a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make a new word by adding a phoneme to an existing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Children break a word into its separate sounds, saying each sound as they tap out or count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recognize the word that remains when a phoneme is removed from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part of written language that represents a phoneme in the spelling of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listen to a sequence of separately spoken phonemes, and then combine the phonemes to form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recognize individual sounds in a word.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understanding that there is a predictable relationship between phonemes and graphemes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ability to hear, identify, and manipulate the individual sounds—phonemes—in spoken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recognize the word in a set of three or four words that has the  “odd“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syllable that contains the vowel and all that follows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substitute one phoneme for another to make a new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parts of sound in a spoken word that make a difference in the word’s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recognize the same sounds in different words.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5+1 Pillars in Reading Instruction</dc:title>
  <dcterms:created xsi:type="dcterms:W3CDTF">2021-10-11T00:16:01Z</dcterms:created>
  <dcterms:modified xsi:type="dcterms:W3CDTF">2021-10-11T00:16:01Z</dcterms:modified>
</cp:coreProperties>
</file>