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5.1 Training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"...is the process designed to build up skills necessary for future work activities and responsibilities"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Skills such as communication, human resources, collaboration etc are all...?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employee learns form an experienced person, this is called...?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Training is used to drive...?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Training which can be both on or off...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determine what specific skills are required for a task, you use a.....?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disadvantage of off-the-job training is it is more...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imitates the behaviour of a manger, supervisor or work colleague this is called...?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an awareness need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types of analysis are there...?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Training </dc:title>
  <dcterms:created xsi:type="dcterms:W3CDTF">2021-10-11T00:14:23Z</dcterms:created>
  <dcterms:modified xsi:type="dcterms:W3CDTF">2021-10-11T00:14:23Z</dcterms:modified>
</cp:coreProperties>
</file>