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5.1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Selena Gomez es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instramente de viento y gris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Arte de moda tiene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que el artista pinta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instramente de cuerda y cafè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pintor ___ cuadros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Herramienta para pintar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Beethoven jugò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movimiento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Antes de el pintor pinta él dibuja 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cosa tiene colores para el artista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persona que dirige una orquesta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un museo con muchas pinturas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Esto ayuda el sonido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instramente percusíon y fuerte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Vocab Puzzle</dc:title>
  <dcterms:created xsi:type="dcterms:W3CDTF">2021-10-11T00:14:35Z</dcterms:created>
  <dcterms:modified xsi:type="dcterms:W3CDTF">2021-10-11T00:14:35Z</dcterms:modified>
</cp:coreProperties>
</file>