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5.1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____ y la tio.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Merendo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Tengo _____los ojos.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Ellos ____ al basquetbol practicar.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los tios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Tengo ______ los hermanos.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No,no me Delgado. Mi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___ que estudiar.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los primos son 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la abuela y______.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Soy yo la tio, Tengo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Tengo El perro y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El padre y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Todos es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_____ usar lentes.</w:t>
            </w:r>
          </w:p>
        </w:tc>
      </w:tr>
    </w:tbl>
    <w:p>
      <w:pPr>
        <w:pStyle w:val="WordBankSmall"/>
      </w:pPr>
      <w:r>
        <w:t xml:space="preserve">   Azules     </w:t>
      </w:r>
      <w:r>
        <w:t xml:space="preserve">   El Abuelo     </w:t>
      </w:r>
      <w:r>
        <w:t xml:space="preserve">   El Gato     </w:t>
      </w:r>
      <w:r>
        <w:t xml:space="preserve">   El Tio    </w:t>
      </w:r>
      <w:r>
        <w:t xml:space="preserve">   Gordo    </w:t>
      </w:r>
      <w:r>
        <w:t xml:space="preserve">   La Madre    </w:t>
      </w:r>
      <w:r>
        <w:t xml:space="preserve">   Los Hijos    </w:t>
      </w:r>
      <w:r>
        <w:t xml:space="preserve">   Los Sobrino    </w:t>
      </w:r>
      <w:r>
        <w:t xml:space="preserve">   Mayor    </w:t>
      </w:r>
      <w:r>
        <w:t xml:space="preserve">   Menor    </w:t>
      </w:r>
      <w:r>
        <w:t xml:space="preserve">   Salgo    </w:t>
      </w:r>
      <w:r>
        <w:t xml:space="preserve">   Tengo    </w:t>
      </w:r>
      <w:r>
        <w:t xml:space="preserve">   Tiene    </w:t>
      </w:r>
      <w:r>
        <w:t xml:space="preserve">   Travieso     </w:t>
      </w:r>
      <w:r>
        <w:t xml:space="preserve">   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Vocab</dc:title>
  <dcterms:created xsi:type="dcterms:W3CDTF">2021-10-11T00:14:53Z</dcterms:created>
  <dcterms:modified xsi:type="dcterms:W3CDTF">2021-10-11T00:14:53Z</dcterms:modified>
</cp:coreProperties>
</file>