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5.1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lugar donde se compra la comida y otras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vegetal para dar sabor y un condimento para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una fruta roja, pequeña y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una especia un poco picante, se usa para dar sabor en las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un vegetal para darle sabor a las comidas, se pone en ensaladas también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adjetivo descriptivo para describir comidas como los postres porque tienen mucha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una sustancia blanca para endulzar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 el gusto que tú sientes en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 mover los ingredientes rápidamente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 sentir(to feel) el sabor de la comida en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 cocinar la comida en aceite muy caliente, las papas fritas y el pollo frito son ejemplos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 un adjetivo descriptivo para describir la comida que te gusta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 una expresión para decir que la comida tiene mucho sabor y te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es una de las cosas con las que se prepara la comida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la tercera y última comida del día, se come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 una salsa amarilla oscura para dar sabor, se pone en las hamburguesas y los perritos calientes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condimento de una sustancia blanca, salada. se pone en las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unir los ingredientes juntos con un movimiento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plato típico de España, se puede comer fría o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cremosa y blanca salsa para poner en las ensaladas y los sándwiches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el sabor de las comidas que contienen limón y vinagre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la temperatura para describir las comidas como el café, el té y la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líquido de sabor agrio que se usa para darle sabor a las ensaladas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para preparar comidas como las papas fritas, es para freír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 el adjetivo para describir la comida que tiene mucho sabor y te gusta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Vocabulary Crossword</dc:title>
  <dcterms:created xsi:type="dcterms:W3CDTF">2021-10-11T00:15:48Z</dcterms:created>
  <dcterms:modified xsi:type="dcterms:W3CDTF">2021-10-11T00:15:48Z</dcterms:modified>
</cp:coreProperties>
</file>