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5210</w:t>
      </w:r>
    </w:p>
    <w:p>
      <w:pPr>
        <w:pStyle w:val="Questions"/>
      </w:pPr>
      <w:r>
        <w:t xml:space="preserve">1. ERNGNINDGAE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ITFRIEGENRN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ALEDTREIEB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PISCTRINEDO OF ITEM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REHEW ETMI NWTOHR FMOR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CTJBSOE HNROWT TA SCAR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EHEWR HTE LARSE 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STPOLI RO DVRSRIE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CTAFRIF IREVEETPSPC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IRETDEDC AT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5210</dc:title>
  <dcterms:created xsi:type="dcterms:W3CDTF">2021-10-11T00:14:41Z</dcterms:created>
  <dcterms:modified xsi:type="dcterms:W3CDTF">2021-10-11T00:14:41Z</dcterms:modified>
</cp:coreProperties>
</file>