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522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HARP    </w:t>
      </w:r>
      <w:r>
        <w:t xml:space="preserve">   CLARINET    </w:t>
      </w:r>
      <w:r>
        <w:t xml:space="preserve">   XYLOPHONE    </w:t>
      </w:r>
      <w:r>
        <w:t xml:space="preserve">   MS TAMEKA    </w:t>
      </w:r>
      <w:r>
        <w:t xml:space="preserve">   MS RENDE    </w:t>
      </w:r>
      <w:r>
        <w:t xml:space="preserve">   MS BANKS    </w:t>
      </w:r>
      <w:r>
        <w:t xml:space="preserve">   MS MENOKEN    </w:t>
      </w:r>
      <w:r>
        <w:t xml:space="preserve">   MS ABRAMS    </w:t>
      </w:r>
      <w:r>
        <w:t xml:space="preserve">   TRIANGLE    </w:t>
      </w:r>
      <w:r>
        <w:t xml:space="preserve">   SNARE DRUM    </w:t>
      </w:r>
      <w:r>
        <w:t xml:space="preserve">   BASS DRUM    </w:t>
      </w:r>
      <w:r>
        <w:t xml:space="preserve">   TIMPANI    </w:t>
      </w:r>
      <w:r>
        <w:t xml:space="preserve">   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  <w:r>
        <w:t xml:space="preserve">   BARITONE    </w:t>
      </w:r>
      <w:r>
        <w:t xml:space="preserve">   TUBA    </w:t>
      </w:r>
      <w:r>
        <w:t xml:space="preserve">   FRENCH HORN    </w:t>
      </w:r>
      <w:r>
        <w:t xml:space="preserve">   TROMBONE    </w:t>
      </w:r>
      <w:r>
        <w:t xml:space="preserve">   TRUMPET    </w:t>
      </w:r>
      <w:r>
        <w:t xml:space="preserve">   SAXOPHONE    </w:t>
      </w:r>
      <w:r>
        <w:t xml:space="preserve">   BASSOON    </w:t>
      </w:r>
      <w:r>
        <w:t xml:space="preserve">   OBOE    </w:t>
      </w:r>
      <w:r>
        <w:t xml:space="preserve">   FLUTE    </w:t>
      </w:r>
      <w:r>
        <w:t xml:space="preserve">   CAROLYNE    </w:t>
      </w:r>
      <w:r>
        <w:t xml:space="preserve">   NHI    </w:t>
      </w:r>
      <w:r>
        <w:t xml:space="preserve">   JEIVY    </w:t>
      </w:r>
      <w:r>
        <w:t xml:space="preserve">   NENE    </w:t>
      </w:r>
      <w:r>
        <w:t xml:space="preserve">   AMARIE    </w:t>
      </w:r>
      <w:r>
        <w:t xml:space="preserve">   AJAH    </w:t>
      </w:r>
      <w:r>
        <w:t xml:space="preserve">   JOSHUA    </w:t>
      </w:r>
      <w:r>
        <w:t xml:space="preserve">   NEVAEH    </w:t>
      </w:r>
      <w:r>
        <w:t xml:space="preserve">   SAKIH    </w:t>
      </w:r>
      <w:r>
        <w:t xml:space="preserve">   ARTHURLINE    </w:t>
      </w:r>
      <w:r>
        <w:t xml:space="preserve">   DONNA    </w:t>
      </w:r>
      <w:r>
        <w:t xml:space="preserve">   JUSTIN    </w:t>
      </w:r>
      <w:r>
        <w:t xml:space="preserve">   TERYLL    </w:t>
      </w:r>
      <w:r>
        <w:t xml:space="preserve">   ASIA    </w:t>
      </w:r>
      <w:r>
        <w:t xml:space="preserve">   CLARA    </w:t>
      </w:r>
      <w:r>
        <w:t xml:space="preserve">   DAVID    </w:t>
      </w:r>
      <w:r>
        <w:t xml:space="preserve">   KAYLA    </w:t>
      </w:r>
      <w:r>
        <w:t xml:space="preserve">   SALIOU    </w:t>
      </w:r>
      <w:r>
        <w:t xml:space="preserve">   RYAN    </w:t>
      </w:r>
      <w:r>
        <w:t xml:space="preserve">   TAJAEER    </w:t>
      </w:r>
      <w:r>
        <w:t xml:space="preserve">   KHALIL    </w:t>
      </w:r>
      <w:r>
        <w:t xml:space="preserve">   RICH    </w:t>
      </w:r>
      <w:r>
        <w:t xml:space="preserve">   JAYDEN    </w:t>
      </w:r>
      <w:r>
        <w:t xml:space="preserve">   JIBRIL    </w:t>
      </w:r>
      <w:r>
        <w:t xml:space="preserve">   MASUD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522 Instruments</dc:title>
  <dcterms:created xsi:type="dcterms:W3CDTF">2021-10-11T00:15:59Z</dcterms:created>
  <dcterms:modified xsi:type="dcterms:W3CDTF">2021-10-11T00:15:59Z</dcterms:modified>
</cp:coreProperties>
</file>