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5.2 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Columbus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ships he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Columbus wanted to find a trade route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island he sailed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Direction he sailed to get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Faraway land he wanted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impact of his trips was a new trading area and new trade_______________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Settlement ruled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Columbus named the island he landed on ________________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Vikings from Norway may have explored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Country that sponsored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never knew he had reached the___________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Flow of goods between Americas &amp; Europe is called ______________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whose book he read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Columbus sailed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Reason Columbus sailed to Asia was to bring back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he hoped to obtain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Columbus never found a lot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 Christopher Columbus</dc:title>
  <dcterms:created xsi:type="dcterms:W3CDTF">2021-10-11T00:15:07Z</dcterms:created>
  <dcterms:modified xsi:type="dcterms:W3CDTF">2021-10-11T00:15:07Z</dcterms:modified>
</cp:coreProperties>
</file>