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5.2 Making Dumplings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playing video games.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Tom, what are you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Jimmy everyday does his homework as soon as he gets home.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play less video games.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watching cartoons.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you can play everyday is 1 hour.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Wait for Dad to come home tHen we will make the dumplings.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play awhile, then I do homework.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be more like Jimmy.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 not know that we have a math test tomorrow?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5.2 Making Dumplings </dc:title>
  <dcterms:created xsi:type="dcterms:W3CDTF">2021-10-11T00:15:46Z</dcterms:created>
  <dcterms:modified xsi:type="dcterms:W3CDTF">2021-10-11T00:15:46Z</dcterms:modified>
</cp:coreProperties>
</file>