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5.2 Plan a Party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recibir regalo    </w:t>
      </w:r>
      <w:r>
        <w:t xml:space="preserve">   buscar    </w:t>
      </w:r>
      <w:r>
        <w:t xml:space="preserve">   abrir    </w:t>
      </w:r>
      <w:r>
        <w:t xml:space="preserve">   sacar basura    </w:t>
      </w:r>
      <w:r>
        <w:t xml:space="preserve">   plancahr    </w:t>
      </w:r>
      <w:r>
        <w:t xml:space="preserve">   pasar    </w:t>
      </w:r>
      <w:r>
        <w:t xml:space="preserve">   limpiar    </w:t>
      </w:r>
      <w:r>
        <w:t xml:space="preserve">   venir    </w:t>
      </w:r>
      <w:r>
        <w:t xml:space="preserve">   secreto    </w:t>
      </w:r>
      <w:r>
        <w:t xml:space="preserve">   salir    </w:t>
      </w:r>
      <w:r>
        <w:t xml:space="preserve">   invitados    </w:t>
      </w:r>
      <w:r>
        <w:t xml:space="preserve">   globo    </w:t>
      </w:r>
      <w:r>
        <w:t xml:space="preserve">   lavar platos    </w:t>
      </w:r>
      <w:r>
        <w:t xml:space="preserve">   la cama    </w:t>
      </w:r>
      <w:r>
        <w:t xml:space="preserve">   hacer    </w:t>
      </w:r>
      <w:r>
        <w:t xml:space="preserve">   seber    </w:t>
      </w:r>
      <w:r>
        <w:t xml:space="preserve">   cortar    </w:t>
      </w:r>
      <w:r>
        <w:t xml:space="preserve">   cesped    </w:t>
      </w:r>
      <w:r>
        <w:t xml:space="preserve">   barrer    </w:t>
      </w:r>
      <w:r>
        <w:t xml:space="preserve">   ayudar    </w:t>
      </w:r>
      <w:r>
        <w:t xml:space="preserve">   sorpresa    </w:t>
      </w:r>
      <w:r>
        <w:t xml:space="preserve">   decoraciones    </w:t>
      </w:r>
      <w:r>
        <w:t xml:space="preserve">   dar una fiesta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5.2 Plan a Party Vocabulary</dc:title>
  <dcterms:created xsi:type="dcterms:W3CDTF">2021-10-11T00:16:00Z</dcterms:created>
  <dcterms:modified xsi:type="dcterms:W3CDTF">2021-10-11T00:16:00Z</dcterms:modified>
</cp:coreProperties>
</file>