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5.2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 un plato de empezar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usar para limpiar tus manos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tipo de creme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 crudo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option para personas que te gusta las verduras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plato en un resturante muy importante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pastel de un dulce de marron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Usar para mezclado en el 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jugo de el pollo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 cocido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5.2 Vocabulario</dc:title>
  <dcterms:created xsi:type="dcterms:W3CDTF">2021-10-11T00:15:51Z</dcterms:created>
  <dcterms:modified xsi:type="dcterms:W3CDTF">2021-10-11T00:15:51Z</dcterms:modified>
</cp:coreProperties>
</file>