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5/30 Work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pique    </w:t>
      </w:r>
      <w:r>
        <w:t xml:space="preserve">   Fondu    </w:t>
      </w:r>
      <w:r>
        <w:t xml:space="preserve">   Fouetté    </w:t>
      </w:r>
      <w:r>
        <w:t xml:space="preserve">   Chassé    </w:t>
      </w:r>
      <w:r>
        <w:t xml:space="preserve">   Cambré    </w:t>
      </w:r>
      <w:r>
        <w:t xml:space="preserve">   jeté    </w:t>
      </w:r>
      <w:r>
        <w:t xml:space="preserve">   Battement    </w:t>
      </w:r>
      <w:r>
        <w:t xml:space="preserve">   Assemblé    </w:t>
      </w:r>
      <w:r>
        <w:t xml:space="preserve">   Allégro    </w:t>
      </w:r>
      <w:r>
        <w:t xml:space="preserve">   tendu    </w:t>
      </w:r>
      <w:r>
        <w:t xml:space="preserve">   ballet    </w:t>
      </w:r>
      <w:r>
        <w:t xml:space="preserve">   plie    </w:t>
      </w:r>
      <w:r>
        <w:t xml:space="preserve">   dance    </w:t>
      </w:r>
      <w:r>
        <w:t xml:space="preserve">   time    </w:t>
      </w:r>
      <w:r>
        <w:t xml:space="preserve">   all    </w:t>
      </w:r>
      <w:r>
        <w:t xml:space="preserve">   of    </w:t>
      </w:r>
      <w:r>
        <w:t xml:space="preserve">   teacher    </w:t>
      </w:r>
      <w:r>
        <w:t xml:space="preserve">   best    </w:t>
      </w:r>
      <w:r>
        <w:t xml:space="preserve">   the    </w:t>
      </w:r>
      <w:r>
        <w:t xml:space="preserve">   is    </w:t>
      </w:r>
      <w:r>
        <w:t xml:space="preserve">   Romano    </w:t>
      </w:r>
      <w:r>
        <w:t xml:space="preserve">   Mrs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5/30 Work Sheet</dc:title>
  <dcterms:created xsi:type="dcterms:W3CDTF">2021-10-12T13:50:35Z</dcterms:created>
  <dcterms:modified xsi:type="dcterms:W3CDTF">2021-10-12T13:50:35Z</dcterms:modified>
</cp:coreProperties>
</file>