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5-310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dibella    </w:t>
      </w:r>
      <w:r>
        <w:t xml:space="preserve">   crystal    </w:t>
      </w:r>
      <w:r>
        <w:t xml:space="preserve">   baran    </w:t>
      </w:r>
      <w:r>
        <w:t xml:space="preserve">   daniel    </w:t>
      </w:r>
      <w:r>
        <w:t xml:space="preserve">   logan    </w:t>
      </w:r>
      <w:r>
        <w:t xml:space="preserve">   haja    </w:t>
      </w:r>
      <w:r>
        <w:t xml:space="preserve">   giselle    </w:t>
      </w:r>
      <w:r>
        <w:t xml:space="preserve">   aisha    </w:t>
      </w:r>
      <w:r>
        <w:t xml:space="preserve">   ariana    </w:t>
      </w:r>
      <w:r>
        <w:t xml:space="preserve">   gracie    </w:t>
      </w:r>
      <w:r>
        <w:t xml:space="preserve">   thomas    </w:t>
      </w:r>
      <w:r>
        <w:t xml:space="preserve">   irwin    </w:t>
      </w:r>
      <w:r>
        <w:t xml:space="preserve">   angelina    </w:t>
      </w:r>
      <w:r>
        <w:t xml:space="preserve">   isaiah    </w:t>
      </w:r>
      <w:r>
        <w:t xml:space="preserve">   zoie    </w:t>
      </w:r>
      <w:r>
        <w:t xml:space="preserve">   alexa    </w:t>
      </w:r>
      <w:r>
        <w:t xml:space="preserve">   milana    </w:t>
      </w:r>
      <w:r>
        <w:t xml:space="preserve">   sarosh    </w:t>
      </w:r>
      <w:r>
        <w:t xml:space="preserve">   michael    </w:t>
      </w:r>
      <w:r>
        <w:t xml:space="preserve">   egli    </w:t>
      </w:r>
      <w:r>
        <w:t xml:space="preserve">   yaretzi    </w:t>
      </w:r>
      <w:r>
        <w:t xml:space="preserve">   christopher    </w:t>
      </w:r>
      <w:r>
        <w:t xml:space="preserve">   alexandra    </w:t>
      </w:r>
      <w:r>
        <w:t xml:space="preserve">   victor    </w:t>
      </w:r>
      <w:r>
        <w:t xml:space="preserve">   olivia    </w:t>
      </w:r>
      <w:r>
        <w:t xml:space="preserve">   noah    </w:t>
      </w:r>
      <w:r>
        <w:t xml:space="preserve">   valon    </w:t>
      </w:r>
      <w:r>
        <w:t xml:space="preserve">   leilani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5-310</dc:title>
  <dcterms:created xsi:type="dcterms:W3CDTF">2021-10-11T00:15:18Z</dcterms:created>
  <dcterms:modified xsi:type="dcterms:W3CDTF">2021-10-11T00:15:18Z</dcterms:modified>
</cp:coreProperties>
</file>