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名言佳句53-60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任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遠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五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任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相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目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人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道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知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其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刮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人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帥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人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遠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任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遠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任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任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刮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必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其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三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慮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岳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人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目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三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帥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也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人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人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相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相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刮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五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人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利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目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五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三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也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任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知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帥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無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刮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遠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三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可</w:t>
            </w:r>
          </w:p>
        </w:tc>
      </w:tr>
    </w:tbl>
    <w:p>
      <w:pPr>
        <w:pStyle w:val="WordBankSmall"/>
      </w:pPr>
      <w:r>
        <w:t xml:space="preserve">   三山五岳    </w:t>
      </w:r>
      <w:r>
        <w:t xml:space="preserve">   任遠而重道    </w:t>
      </w:r>
      <w:r>
        <w:t xml:space="preserve">   任重而道遠    </w:t>
      </w:r>
      <w:r>
        <w:t xml:space="preserve">   必先利其器    </w:t>
      </w:r>
      <w:r>
        <w:t xml:space="preserve">   三軍可奪帥也    </w:t>
      </w:r>
      <w:r>
        <w:t xml:space="preserve">   人而無信    </w:t>
      </w:r>
      <w:r>
        <w:t xml:space="preserve">   人無遠慮    </w:t>
      </w:r>
      <w:r>
        <w:t xml:space="preserve">   刮目相看    </w:t>
      </w:r>
      <w:r>
        <w:t xml:space="preserve">   不知其可也    </w:t>
      </w:r>
      <w:r>
        <w:t xml:space="preserve">   三人行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名言佳句53-60</dc:title>
  <dcterms:created xsi:type="dcterms:W3CDTF">2021-10-11T22:46:09Z</dcterms:created>
  <dcterms:modified xsi:type="dcterms:W3CDTF">2021-10-11T22:46:09Z</dcterms:modified>
</cp:coreProperties>
</file>