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5.3 Lymph &amp; blood 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AGGLUTINATION    </w:t>
      </w:r>
      <w:r>
        <w:t xml:space="preserve">   ALLELES    </w:t>
      </w:r>
      <w:r>
        <w:t xml:space="preserve">   ANTI    </w:t>
      </w:r>
      <w:r>
        <w:t xml:space="preserve">   ANTIGENS    </w:t>
      </w:r>
      <w:r>
        <w:t xml:space="preserve">   B-CELLS    </w:t>
      </w:r>
      <w:r>
        <w:t xml:space="preserve">   BLOOD    </w:t>
      </w:r>
      <w:r>
        <w:t xml:space="preserve">   BODIES    </w:t>
      </w:r>
      <w:r>
        <w:t xml:space="preserve">   BONE    </w:t>
      </w:r>
      <w:r>
        <w:t xml:space="preserve">   CICULATORY    </w:t>
      </w:r>
      <w:r>
        <w:t xml:space="preserve">   CONVALESCE    </w:t>
      </w:r>
      <w:r>
        <w:t xml:space="preserve">   IMMUNITY    </w:t>
      </w:r>
      <w:r>
        <w:t xml:space="preserve">   LIVER    </w:t>
      </w:r>
      <w:r>
        <w:t xml:space="preserve">   LYMPH    </w:t>
      </w:r>
      <w:r>
        <w:t xml:space="preserve">   LYMPHATIC    </w:t>
      </w:r>
      <w:r>
        <w:t xml:space="preserve">   LYMPHOCYTE    </w:t>
      </w:r>
      <w:r>
        <w:t xml:space="preserve">   MACROPHAGE    </w:t>
      </w:r>
      <w:r>
        <w:t xml:space="preserve">   MARROW    </w:t>
      </w:r>
      <w:r>
        <w:t xml:space="preserve">   NODES    </w:t>
      </w:r>
      <w:r>
        <w:t xml:space="preserve">   PATHOGENS    </w:t>
      </w:r>
      <w:r>
        <w:t xml:space="preserve">   PEDIGREE    </w:t>
      </w:r>
      <w:r>
        <w:t xml:space="preserve">   PRODROMAL    </w:t>
      </w:r>
      <w:r>
        <w:t xml:space="preserve">   SPLEEN    </w:t>
      </w:r>
      <w:r>
        <w:t xml:space="preserve">   SYSTEM    </w:t>
      </w:r>
      <w:r>
        <w:t xml:space="preserve">   T-CELLS    </w:t>
      </w:r>
      <w:r>
        <w:t xml:space="preserve">   THYMUS    </w:t>
      </w:r>
      <w:r>
        <w:t xml:space="preserve">   TITRE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5.3 Lymph &amp; blood cells </dc:title>
  <dcterms:created xsi:type="dcterms:W3CDTF">2021-10-11T00:15:37Z</dcterms:created>
  <dcterms:modified xsi:type="dcterms:W3CDTF">2021-10-11T00:15:37Z</dcterms:modified>
</cp:coreProperties>
</file>