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5/3 WORD SCRAMBLE</w:t>
      </w:r>
    </w:p>
    <w:p>
      <w:pPr>
        <w:pStyle w:val="Questions"/>
      </w:pPr>
      <w:r>
        <w:t xml:space="preserve">1. ASBLLEBA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ERHCATC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IDTFUOLE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HEAESLRCB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GOOHTD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APLPEEPI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UEMNROH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TPLREI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EDLOBU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HRCTEPI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IELDSSERWOR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KEIRTS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ALLB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UTO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AWKL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URN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ASEF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YUBLPLOEAD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GSINEL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EOGLV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TBA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KSSOC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ACSLTE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BSAE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GARSS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EDDHEOEUBRA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BASFLTAL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IAUTMSD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THA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30. BREE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5/3 WORD SCRAMBLE</dc:title>
  <dcterms:created xsi:type="dcterms:W3CDTF">2021-10-12T13:50:51Z</dcterms:created>
  <dcterms:modified xsi:type="dcterms:W3CDTF">2021-10-12T13:50:51Z</dcterms:modified>
</cp:coreProperties>
</file>