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5.4 Juan Ponce de Leon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things he brought back to Florida in 1521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never knew Florida was part of a large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Searched for but never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he named the land he claimed for Spain in 1513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wounded Ponce de Leon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Conquered Boringuen (Puerto Rico)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he returned to Florida to start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island he settled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Feast day called the Easter of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Ponce de Leon sailed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5.4 Juan Ponce de Leon</dc:title>
  <dcterms:created xsi:type="dcterms:W3CDTF">2021-10-11T00:15:09Z</dcterms:created>
  <dcterms:modified xsi:type="dcterms:W3CDTF">2021-10-11T00:15:09Z</dcterms:modified>
</cp:coreProperties>
</file>