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5/6A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reagan    </w:t>
      </w:r>
      <w:r>
        <w:t xml:space="preserve">   jaiden    </w:t>
      </w:r>
      <w:r>
        <w:t xml:space="preserve">   sidney    </w:t>
      </w:r>
      <w:r>
        <w:t xml:space="preserve">   mia    </w:t>
      </w:r>
      <w:r>
        <w:t xml:space="preserve">   shyleekqua    </w:t>
      </w:r>
      <w:r>
        <w:t xml:space="preserve">   bonnie    </w:t>
      </w:r>
      <w:r>
        <w:t xml:space="preserve">   Kaidence    </w:t>
      </w:r>
      <w:r>
        <w:t xml:space="preserve">   Coby    </w:t>
      </w:r>
      <w:r>
        <w:t xml:space="preserve">   Ashlee    </w:t>
      </w:r>
      <w:r>
        <w:t xml:space="preserve">   ryan    </w:t>
      </w:r>
      <w:r>
        <w:t xml:space="preserve">   CJ    </w:t>
      </w:r>
      <w:r>
        <w:t xml:space="preserve">   Janeva    </w:t>
      </w:r>
      <w:r>
        <w:t xml:space="preserve">   Briony    </w:t>
      </w:r>
      <w:r>
        <w:t xml:space="preserve">   Nyree    </w:t>
      </w:r>
      <w:r>
        <w:t xml:space="preserve">   Molly    </w:t>
      </w:r>
      <w:r>
        <w:t xml:space="preserve">   Damian    </w:t>
      </w:r>
      <w:r>
        <w:t xml:space="preserve">   Sebastian    </w:t>
      </w:r>
      <w:r>
        <w:t xml:space="preserve">   Malaki    </w:t>
      </w:r>
      <w:r>
        <w:t xml:space="preserve">   Diesel    </w:t>
      </w:r>
      <w:r>
        <w:t xml:space="preserve">   Jyeden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5/6A</dc:title>
  <dcterms:created xsi:type="dcterms:W3CDTF">2021-10-12T13:50:37Z</dcterms:created>
  <dcterms:modified xsi:type="dcterms:W3CDTF">2021-10-12T13:50:37Z</dcterms:modified>
</cp:coreProperties>
</file>