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5/6H Mystery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Claude is awesome    </w:t>
      </w:r>
      <w:r>
        <w:t xml:space="preserve">   valuable    </w:t>
      </w:r>
      <w:r>
        <w:t xml:space="preserve">   mathematics    </w:t>
      </w:r>
      <w:r>
        <w:t xml:space="preserve">   definite    </w:t>
      </w:r>
      <w:r>
        <w:t xml:space="preserve">   camera    </w:t>
      </w:r>
      <w:r>
        <w:t xml:space="preserve">   separate    </w:t>
      </w:r>
      <w:r>
        <w:t xml:space="preserve">   assistance    </w:t>
      </w:r>
      <w:r>
        <w:t xml:space="preserve">   consonant    </w:t>
      </w:r>
      <w:r>
        <w:t xml:space="preserve">   signature    </w:t>
      </w:r>
      <w:r>
        <w:t xml:space="preserve">   jewellery    </w:t>
      </w:r>
      <w:r>
        <w:t xml:space="preserve">   reach    </w:t>
      </w:r>
      <w:r>
        <w:t xml:space="preserve">   radio    </w:t>
      </w:r>
      <w:r>
        <w:t xml:space="preserve">   queen    </w:t>
      </w:r>
      <w:r>
        <w:t xml:space="preserve">   present    </w:t>
      </w:r>
      <w:r>
        <w:t xml:space="preserve">  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5/6H Mystery box</dc:title>
  <dcterms:created xsi:type="dcterms:W3CDTF">2021-10-12T13:50:39Z</dcterms:created>
  <dcterms:modified xsi:type="dcterms:W3CDTF">2021-10-12T13:50:39Z</dcterms:modified>
</cp:coreProperties>
</file>