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5/6M's Ultimate Space Extravaganza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lunar    </w:t>
      </w:r>
      <w:r>
        <w:t xml:space="preserve">   scientific    </w:t>
      </w:r>
      <w:r>
        <w:t xml:space="preserve">   solar    </w:t>
      </w:r>
      <w:r>
        <w:t xml:space="preserve">   comet    </w:t>
      </w:r>
      <w:r>
        <w:t xml:space="preserve">   position    </w:t>
      </w:r>
      <w:r>
        <w:t xml:space="preserve">   telescope    </w:t>
      </w:r>
      <w:r>
        <w:t xml:space="preserve">   moon    </w:t>
      </w:r>
      <w:r>
        <w:t xml:space="preserve">   mars    </w:t>
      </w:r>
      <w:r>
        <w:t xml:space="preserve">   earth    </w:t>
      </w:r>
      <w:r>
        <w:t xml:space="preserve">   revolve    </w:t>
      </w:r>
      <w:r>
        <w:t xml:space="preserve">   meteroid    </w:t>
      </w:r>
      <w:r>
        <w:t xml:space="preserve">   revolution    </w:t>
      </w:r>
      <w:r>
        <w:t xml:space="preserve">   celestial    </w:t>
      </w:r>
      <w:r>
        <w:t xml:space="preserve">   gravity    </w:t>
      </w:r>
      <w:r>
        <w:t xml:space="preserve">   observatory    </w:t>
      </w:r>
      <w:r>
        <w:t xml:space="preserve">   eclipse    </w:t>
      </w:r>
      <w:r>
        <w:t xml:space="preserve">   satellite    </w:t>
      </w:r>
      <w:r>
        <w:t xml:space="preserve">   asteroids    </w:t>
      </w:r>
      <w:r>
        <w:t xml:space="preserve">   universe    </w:t>
      </w:r>
      <w:r>
        <w:t xml:space="preserve">   southern    </w:t>
      </w:r>
      <w:r>
        <w:t xml:space="preserve">   astronomer    </w:t>
      </w:r>
      <w:r>
        <w:t xml:space="preserve">   astrology    </w:t>
      </w:r>
      <w:r>
        <w:t xml:space="preserve">   neptune    </w:t>
      </w:r>
      <w:r>
        <w:t xml:space="preserve">   galileo    </w:t>
      </w:r>
      <w:r>
        <w:t xml:space="preserve">   zodiac    </w:t>
      </w:r>
      <w:r>
        <w:t xml:space="preserve">   pluto    </w:t>
      </w:r>
      <w:r>
        <w:t xml:space="preserve">   constellation    </w:t>
      </w:r>
      <w:r>
        <w:t xml:space="preserve">   galaxy    </w:t>
      </w:r>
      <w:r>
        <w:t xml:space="preserve">   saturn    </w:t>
      </w:r>
      <w:r>
        <w:t xml:space="preserve">   jupiter    </w:t>
      </w:r>
      <w:r>
        <w:t xml:space="preserve">   explore    </w:t>
      </w:r>
      <w:r>
        <w:t xml:space="preserve">   mercury    </w:t>
      </w:r>
      <w:r>
        <w:t xml:space="preserve">   venus    </w:t>
      </w:r>
      <w:r>
        <w:t xml:space="preserve">   space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5/6M's Ultimate Space Extravaganza</dc:title>
  <dcterms:created xsi:type="dcterms:W3CDTF">2021-10-12T13:50:17Z</dcterms:created>
  <dcterms:modified xsi:type="dcterms:W3CDTF">2021-10-12T13:50:17Z</dcterms:modified>
</cp:coreProperties>
</file>