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5/6TH ISLAMIC STUDIES SEEK &amp;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RAMADAN    </w:t>
      </w:r>
      <w:r>
        <w:t xml:space="preserve">   GUARDIAN    </w:t>
      </w:r>
      <w:r>
        <w:t xml:space="preserve">   JUSTICE    </w:t>
      </w:r>
      <w:r>
        <w:t xml:space="preserve">   QURAN    </w:t>
      </w:r>
      <w:r>
        <w:t xml:space="preserve">   REVELATION    </w:t>
      </w:r>
      <w:r>
        <w:t xml:space="preserve">   PROPHETS    </w:t>
      </w:r>
      <w:r>
        <w:t xml:space="preserve">   PEACE    </w:t>
      </w:r>
      <w:r>
        <w:t xml:space="preserve">   CAVE    </w:t>
      </w:r>
      <w:r>
        <w:t xml:space="preserve">   MERCY    </w:t>
      </w:r>
      <w:r>
        <w:t xml:space="preserve">   FORGIVENESS    </w:t>
      </w:r>
      <w:r>
        <w:t xml:space="preserve">   WUDU    </w:t>
      </w:r>
      <w:r>
        <w:t xml:space="preserve">   HAJJ    </w:t>
      </w:r>
      <w:r>
        <w:t xml:space="preserve">   SALAT    </w:t>
      </w:r>
      <w:r>
        <w:t xml:space="preserve">   PRAYER    </w:t>
      </w:r>
      <w:r>
        <w:t xml:space="preserve">   SHAHADAH    </w:t>
      </w:r>
      <w:r>
        <w:t xml:space="preserve">   ZAKAT    </w:t>
      </w:r>
      <w:r>
        <w:t xml:space="preserve">   5 PILLARS    </w:t>
      </w:r>
      <w:r>
        <w:t xml:space="preserve">   MERCIFUL    </w:t>
      </w:r>
      <w:r>
        <w:t xml:space="preserve">   ALLAH    </w:t>
      </w:r>
      <w:r>
        <w:t xml:space="preserve">   TRUSTWORTHY    </w:t>
      </w:r>
      <w:r>
        <w:t xml:space="preserve">   TRUTHFUL    </w:t>
      </w:r>
      <w:r>
        <w:t xml:space="preserve">   FAITH    </w:t>
      </w:r>
      <w:r>
        <w:t xml:space="preserve">   KHADIJAH    </w:t>
      </w:r>
      <w:r>
        <w:t xml:space="preserve">   BLACK STONE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5/6TH ISLAMIC STUDIES SEEK &amp; FIND</dc:title>
  <dcterms:created xsi:type="dcterms:W3CDTF">2021-10-12T13:50:11Z</dcterms:created>
  <dcterms:modified xsi:type="dcterms:W3CDTF">2021-10-12T13:50:11Z</dcterms:modified>
</cp:coreProperties>
</file>