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5-6 difficult spelling</w:t>
      </w:r>
    </w:p>
    <w:p>
      <w:pPr>
        <w:pStyle w:val="Questions"/>
      </w:pPr>
      <w:r>
        <w:t xml:space="preserve">1. LTIGINHNG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ATENUIINQREOS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LERKEN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YLMAB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MEALNT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CLUESNU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NONNAMCI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TAAVILN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REODH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ORCSP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ANCMLAA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JTYET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REPARII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LIEV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SPIEERTSCNE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KCOCOU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ASRSHA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TOECMITME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LLASQU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LRAACITLPRE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EMBYASS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YRENBPITSLISIO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23. NITAOEGTE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SCNSAVA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EKAFNHRICHED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26. POREREM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YEALL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FCITEDI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UEEDC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RYKUM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31. SHERARLAE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32. YROBUAND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PUCRHSEA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34. WINONW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35. DIEIIRPSDT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36. PALORP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37. MIGLAEE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38. EUUSMNRO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39. GESROINYTE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40. ISSOSUPENN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41. EINALUSNP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42. NOIMSWE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43. NLESTTRUI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44. EPERL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45. SASECR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46. TERECSSNIA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47. VIESE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48. ENSIEMM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49. TLHERU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50. AEYAZLN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51. EYNNTCDE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52. MAIEZ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53. REELPIGVI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54. LIAJOV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55. SILDTGBIEE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56. SEAPSR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57. ASONTL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58. PEOINSN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5-6 difficult spelling</dc:title>
  <dcterms:created xsi:type="dcterms:W3CDTF">2021-10-11T00:15:51Z</dcterms:created>
  <dcterms:modified xsi:type="dcterms:W3CDTF">2021-10-11T00:15:51Z</dcterms:modified>
</cp:coreProperties>
</file>