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5&amp;6 vocab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war in which one country uses ships to stop people or supplies from entering or leaving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expression of opinion or intention made, usually after voting, by a formal organization, a legislature, a club, or other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a class of American militiamen who volunteered to be ready for service at a minute's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preliminary or preparatory statement; an introduction.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enlist someone in the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persistent, substantial rise in the general level of prices related to an increase in the volume of money and resulting in the loss of value of currency opposed to deflation.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professional soldier hired to serve in a foreign army.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written request, typically one signed by many people, appealing to authority with respect to a particular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situation in which soldiers or police officers surround a city, building, etc., in order to try to take control of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of violent or open resistance to an established government or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vigorously supports their country and is prepared to defend it against enemies or detractors.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private person or ship that engages in maritime warfare under a commission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refuse to buy or handle goods as a punishment or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 or give formal consent to a treaty, contract, or agreement, making it officially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revoking or annulling a law or congressional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colonist of the American revolutionary period who supported the British cause.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5&amp;6 vocab activity </dc:title>
  <dcterms:created xsi:type="dcterms:W3CDTF">2021-10-11T00:15:50Z</dcterms:created>
  <dcterms:modified xsi:type="dcterms:W3CDTF">2021-10-11T00:15:50Z</dcterms:modified>
</cp:coreProperties>
</file>