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greenland    </w:t>
      </w:r>
      <w:r>
        <w:t xml:space="preserve">   africa    </w:t>
      </w:r>
      <w:r>
        <w:t xml:space="preserve">   asia    </w:t>
      </w:r>
      <w:r>
        <w:t xml:space="preserve">   europe    </w:t>
      </w:r>
      <w:r>
        <w:t xml:space="preserve">   pacificocean    </w:t>
      </w:r>
      <w:r>
        <w:t xml:space="preserve">   lakestclair    </w:t>
      </w:r>
      <w:r>
        <w:t xml:space="preserve">   Cradlemountain    </w:t>
      </w:r>
      <w:r>
        <w:t xml:space="preserve">   murrayriver    </w:t>
      </w:r>
      <w:r>
        <w:t xml:space="preserve">   roebuckbay    </w:t>
      </w:r>
      <w:r>
        <w:t xml:space="preserve">   lakeeyre    </w:t>
      </w:r>
      <w:r>
        <w:t xml:space="preserve">   northernterritory    </w:t>
      </w:r>
      <w:r>
        <w:t xml:space="preserve">   darwin    </w:t>
      </w:r>
      <w:r>
        <w:t xml:space="preserve">   purnululu    </w:t>
      </w:r>
      <w:r>
        <w:t xml:space="preserve">   wilpenapound    </w:t>
      </w:r>
      <w:r>
        <w:t xml:space="preserve">   Greatdogisland    </w:t>
      </w:r>
      <w:r>
        <w:t xml:space="preserve">   TheGrampians    </w:t>
      </w:r>
      <w:r>
        <w:t xml:space="preserve">   splitrock    </w:t>
      </w:r>
      <w:r>
        <w:t xml:space="preserve">   NarranLake    </w:t>
      </w:r>
      <w:r>
        <w:t xml:space="preserve">   Uluru    </w:t>
      </w:r>
      <w:r>
        <w:t xml:space="preserve">   Kimberleys    </w:t>
      </w:r>
      <w:r>
        <w:t xml:space="preserve">   kakadu    </w:t>
      </w:r>
      <w:r>
        <w:t xml:space="preserve">   Toowoomba    </w:t>
      </w:r>
      <w:r>
        <w:t xml:space="preserve">   Gatton    </w:t>
      </w:r>
      <w:r>
        <w:t xml:space="preserve">   Dubbo    </w:t>
      </w:r>
      <w:r>
        <w:t xml:space="preserve">   Moree    </w:t>
      </w:r>
      <w:r>
        <w:t xml:space="preserve">   Bathurst    </w:t>
      </w:r>
      <w:r>
        <w:t xml:space="preserve">   Bassstrait    </w:t>
      </w:r>
      <w:r>
        <w:t xml:space="preserve">   North America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Geography</dc:title>
  <dcterms:created xsi:type="dcterms:W3CDTF">2021-10-11T00:16:34Z</dcterms:created>
  <dcterms:modified xsi:type="dcterms:W3CDTF">2021-10-11T00:16:34Z</dcterms:modified>
</cp:coreProperties>
</file>