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espejo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tormenta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llueve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inundacion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tifon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planta baja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rescatar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alfombra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dormitorio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5A VOCAB</dc:title>
  <dcterms:created xsi:type="dcterms:W3CDTF">2021-10-11T00:14:59Z</dcterms:created>
  <dcterms:modified xsi:type="dcterms:W3CDTF">2021-10-11T00:14:59Z</dcterms:modified>
</cp:coreProperties>
</file>