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que    </w:t>
      </w:r>
      <w:r>
        <w:t xml:space="preserve">   regalo    </w:t>
      </w:r>
      <w:r>
        <w:t xml:space="preserve">   pinata    </w:t>
      </w:r>
      <w:r>
        <w:t xml:space="preserve">   pastel    </w:t>
      </w:r>
      <w:r>
        <w:t xml:space="preserve">   papel picado    </w:t>
      </w:r>
      <w:r>
        <w:t xml:space="preserve">   luz    </w:t>
      </w:r>
      <w:r>
        <w:t xml:space="preserve">   globo    </w:t>
      </w:r>
      <w:r>
        <w:t xml:space="preserve">   flor    </w:t>
      </w:r>
      <w:r>
        <w:t xml:space="preserve">   dulces    </w:t>
      </w:r>
      <w:r>
        <w:t xml:space="preserve">   Feliz cumpleanos    </w:t>
      </w:r>
      <w:r>
        <w:t xml:space="preserve">   cumpleanos    </w:t>
      </w:r>
      <w:r>
        <w:t xml:space="preserve">   camara    </w:t>
      </w:r>
      <w:r>
        <w:t xml:space="preserve">   foto    </w:t>
      </w:r>
      <w:r>
        <w:t xml:space="preserve">   sacar fotos    </w:t>
      </w:r>
      <w:r>
        <w:t xml:space="preserve">   romper    </w:t>
      </w:r>
      <w:r>
        <w:t xml:space="preserve">   preparar    </w:t>
      </w:r>
      <w:r>
        <w:t xml:space="preserve">   hacer un video    </w:t>
      </w:r>
      <w:r>
        <w:t xml:space="preserve">   decoraciones    </w:t>
      </w:r>
      <w:r>
        <w:t xml:space="preserve">   decorar    </w:t>
      </w:r>
      <w:r>
        <w:t xml:space="preserve">   celebrar    </w:t>
      </w:r>
      <w:r>
        <w:t xml:space="preserve">   abrir    </w:t>
      </w:r>
      <w:r>
        <w:t xml:space="preserve">   encanta    </w:t>
      </w:r>
      <w:r>
        <w:t xml:space="preserve">   le gusta/le    </w:t>
      </w:r>
      <w:r>
        <w:t xml:space="preserve">   perro    </w:t>
      </w:r>
      <w:r>
        <w:t xml:space="preserve">   gato    </w:t>
      </w:r>
      <w:r>
        <w:t xml:space="preserve">   persona    </w:t>
      </w:r>
      <w:r>
        <w:t xml:space="preserve">   menor    </w:t>
      </w:r>
      <w:r>
        <w:t xml:space="preserve">   mayor    </w:t>
      </w:r>
      <w:r>
        <w:t xml:space="preserve">   tiene anos    </w:t>
      </w:r>
      <w:r>
        <w:t xml:space="preserve">   Cuantos anos tiene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primos    </w:t>
      </w:r>
      <w:r>
        <w:t xml:space="preserve">   madrastra    </w:t>
      </w:r>
      <w:r>
        <w:t xml:space="preserve">   padrastro    </w:t>
      </w:r>
      <w:r>
        <w:t xml:space="preserve">   madre    </w:t>
      </w:r>
      <w:r>
        <w:t xml:space="preserve">   padre    </w:t>
      </w:r>
      <w:r>
        <w:t xml:space="preserve">   padres    </w:t>
      </w:r>
      <w:r>
        <w:t xml:space="preserve">   hija    </w:t>
      </w:r>
      <w:r>
        <w:t xml:space="preserve">   hijo    </w:t>
      </w:r>
      <w:r>
        <w:t xml:space="preserve">   hijos    </w:t>
      </w:r>
      <w:r>
        <w:t xml:space="preserve">   hermanastra    </w:t>
      </w:r>
      <w:r>
        <w:t xml:space="preserve">   hermana    </w:t>
      </w:r>
      <w:r>
        <w:t xml:space="preserve">   hermano    </w:t>
      </w:r>
      <w:r>
        <w:t xml:space="preserve">   hermanos    </w:t>
      </w:r>
      <w:r>
        <w:t xml:space="preserve">   esposo    </w:t>
      </w:r>
      <w:r>
        <w:t xml:space="preserve">   abuela    </w:t>
      </w:r>
      <w:r>
        <w:t xml:space="preserve">   abuelo    </w:t>
      </w:r>
      <w:r>
        <w:t xml:space="preserve">  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Vocabulario</dc:title>
  <dcterms:created xsi:type="dcterms:W3CDTF">2021-10-11T00:15:44Z</dcterms:created>
  <dcterms:modified xsi:type="dcterms:W3CDTF">2021-10-11T00:15:44Z</dcterms:modified>
</cp:coreProperties>
</file>