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tener    </w:t>
      </w:r>
      <w:r>
        <w:t xml:space="preserve">   solo    </w:t>
      </w:r>
      <w:r>
        <w:t xml:space="preserve">   que    </w:t>
      </w:r>
      <w:r>
        <w:t xml:space="preserve">   el regalo    </w:t>
      </w:r>
      <w:r>
        <w:t xml:space="preserve">   la pinata    </w:t>
      </w:r>
      <w:r>
        <w:t xml:space="preserve">   el pastel    </w:t>
      </w:r>
      <w:r>
        <w:t xml:space="preserve">   las luces    </w:t>
      </w:r>
      <w:r>
        <w:t xml:space="preserve">   la luz    </w:t>
      </w:r>
      <w:r>
        <w:t xml:space="preserve">   el globo    </w:t>
      </w:r>
      <w:r>
        <w:t xml:space="preserve">   las flores    </w:t>
      </w:r>
      <w:r>
        <w:t xml:space="preserve">   la flor    </w:t>
      </w:r>
      <w:r>
        <w:t xml:space="preserve">   los dulces    </w:t>
      </w:r>
      <w:r>
        <w:t xml:space="preserve">   el cumpleanos    </w:t>
      </w:r>
      <w:r>
        <w:t xml:space="preserve">   la camara    </w:t>
      </w:r>
      <w:r>
        <w:t xml:space="preserve">   sacar fotos    </w:t>
      </w:r>
      <w:r>
        <w:t xml:space="preserve">   romper    </w:t>
      </w:r>
      <w:r>
        <w:t xml:space="preserve">   preparer    </w:t>
      </w:r>
      <w:r>
        <w:t xml:space="preserve">   el video    </w:t>
      </w:r>
      <w:r>
        <w:t xml:space="preserve">   decorar    </w:t>
      </w:r>
      <w:r>
        <w:t xml:space="preserve">   celebrar    </w:t>
      </w:r>
      <w:r>
        <w:t xml:space="preserve">   abrir    </w:t>
      </w:r>
      <w:r>
        <w:t xml:space="preserve">   le encanta    </w:t>
      </w:r>
      <w:r>
        <w:t xml:space="preserve">   le gusta    </w:t>
      </w:r>
      <w:r>
        <w:t xml:space="preserve">   el perro    </w:t>
      </w:r>
      <w:r>
        <w:t xml:space="preserve">   el gato    </w:t>
      </w:r>
      <w:r>
        <w:t xml:space="preserve">   la persona    </w:t>
      </w:r>
      <w:r>
        <w:t xml:space="preserve">   menor    </w:t>
      </w:r>
      <w:r>
        <w:t xml:space="preserve">   mayor    </w:t>
      </w:r>
      <w:r>
        <w:t xml:space="preserve">   los tios    </w:t>
      </w:r>
      <w:r>
        <w:t xml:space="preserve">   la tia    </w:t>
      </w:r>
      <w:r>
        <w:t xml:space="preserve">   el tio    </w:t>
      </w:r>
      <w:r>
        <w:t xml:space="preserve">   la prima    </w:t>
      </w:r>
      <w:r>
        <w:t xml:space="preserve">   el primo    </w:t>
      </w:r>
      <w:r>
        <w:t xml:space="preserve">   los primos    </w:t>
      </w:r>
      <w:r>
        <w:t xml:space="preserve">   la madastra    </w:t>
      </w:r>
      <w:r>
        <w:t xml:space="preserve">   el padrastro    </w:t>
      </w:r>
      <w:r>
        <w:t xml:space="preserve">   la madre    </w:t>
      </w:r>
      <w:r>
        <w:t xml:space="preserve">   el padre    </w:t>
      </w:r>
      <w:r>
        <w:t xml:space="preserve">   los padres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5A Vocabulary</dc:title>
  <dcterms:created xsi:type="dcterms:W3CDTF">2021-10-11T00:15:23Z</dcterms:created>
  <dcterms:modified xsi:type="dcterms:W3CDTF">2021-10-11T00:15:23Z</dcterms:modified>
</cp:coreProperties>
</file>