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5A part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est ___________ (divorced)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____________(cousin)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_________(son)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_________________ (stepmother)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est _____________(divorced)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__________(people)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le____________ (brother-in-law)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___________(brother)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 cheveux ___________ (blond)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cheveux ________(straight)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is...like?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les ___________(children)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 les yeux... (to have)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les accras de _________ (cod)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____________(grandmother)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cheveux __________ (tightly-curled)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cheveux ___________ (wavy)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________________ (stepfather)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_____________(half-brother)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___________ (half-sister)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l'___________ généalogique (tree)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cheveux ___________(curly)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_________________(sister-in-law)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_________(hair)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cheveux _________(brown)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cheveux ___________ (white)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________(daughter)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 _____________ (wife)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cheveux ___________(black)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une ____________(family)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 cheveux ___________ (red)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part un</dc:title>
  <dcterms:created xsi:type="dcterms:W3CDTF">2021-10-11T00:16:39Z</dcterms:created>
  <dcterms:modified xsi:type="dcterms:W3CDTF">2021-10-11T00:16:39Z</dcterms:modified>
</cp:coreProperties>
</file>