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5B-Vocab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There's not an ______ of truth in Matthew's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weather influenced our decision to leave there a day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Retailers have tried almost everything to ______ shoppers through their 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Chad is too ______ to make a good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Traditionally, weddings signify everlasting ______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Nail biting is often a ______ reaction to tension.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Julia embraced the traditional female roles of ______ daughter and dutiful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can't ______ my absurd fear of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Nathan's conduct has been beyond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took shelter in a dark, ______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new symptoms tend to ______ my original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east London school has set a ______ by fining pupils who break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NATO plans to ______ the number of troops being sent to the region.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5B-Vocab</dc:title>
  <dcterms:created xsi:type="dcterms:W3CDTF">2021-10-11T00:15:21Z</dcterms:created>
  <dcterms:modified xsi:type="dcterms:W3CDTF">2021-10-11T00:15:21Z</dcterms:modified>
</cp:coreProperties>
</file>