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5B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ella tuvo que recibir una radiografía en su codo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mis huesos son muy fuertes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 apresuramos a la sala de emergencias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enfermera también vino a verme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sus tobillos estaban doloridos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ella tenía una costilla rota.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niño en la silla de ruedas se lastimó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mi primo estaba caminando con muletas debido a una lesión en la pierna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ella tuvo que recoger su receta de la farmacia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 estomago doler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luis madre tuvo un accidente de coche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ella tuvo que recibir una radiografía en su codo</w:t>
            </w:r>
          </w:p>
        </w:tc>
      </w:tr>
    </w:tbl>
    <w:p>
      <w:pPr>
        <w:pStyle w:val="WordBankMedium"/>
      </w:pPr>
      <w:r>
        <w:t xml:space="preserve">   doler    </w:t>
      </w:r>
      <w:r>
        <w:t xml:space="preserve">   la enfermera    </w:t>
      </w:r>
      <w:r>
        <w:t xml:space="preserve">    muletas    </w:t>
      </w:r>
      <w:r>
        <w:t xml:space="preserve">   receta    </w:t>
      </w:r>
      <w:r>
        <w:t xml:space="preserve">   roto    </w:t>
      </w:r>
      <w:r>
        <w:t xml:space="preserve">   la sala de emergencias    </w:t>
      </w:r>
      <w:r>
        <w:t xml:space="preserve">    la silla de ruedas    </w:t>
      </w:r>
      <w:r>
        <w:t xml:space="preserve">   accidente     </w:t>
      </w:r>
      <w:r>
        <w:t xml:space="preserve">    una radiografía    </w:t>
      </w:r>
      <w:r>
        <w:t xml:space="preserve">   codo    </w:t>
      </w:r>
      <w:r>
        <w:t xml:space="preserve">   huesos    </w:t>
      </w:r>
      <w:r>
        <w:t xml:space="preserve">   tobillos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5B Crossword Puzzle </dc:title>
  <dcterms:created xsi:type="dcterms:W3CDTF">2021-10-11T00:15:30Z</dcterms:created>
  <dcterms:modified xsi:type="dcterms:W3CDTF">2021-10-11T00:15:30Z</dcterms:modified>
</cp:coreProperties>
</file>