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ambas piernas dejan de funcionar, necesitarás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tu pierna está rota, es posible que obtengas un yeso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tu pierna está rota, no puedes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Obtienes esto para ver si tu hueso está roto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su lesión es grave, vaya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Por lo general, los médicos podrán prescribir esto para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te caes y recibes un corte, es probable que obtengas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la gente se siente mal por ti, dicen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el hospital si necesita ayuda, llame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te lastiman, sientes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te mete en un accidente, llama 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Después de lastimarte mucha gente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te da una vacuna contra la 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posible que tenga que suturas si algo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te cortas, verás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juegas con un cuchillo, puedes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vas al dentista te adormecen para que no puedas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hermana se cayó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algo duele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Crossword</dc:title>
  <dcterms:created xsi:type="dcterms:W3CDTF">2021-10-11T00:15:39Z</dcterms:created>
  <dcterms:modified xsi:type="dcterms:W3CDTF">2021-10-11T00:15:39Z</dcterms:modified>
</cp:coreProperties>
</file>