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reportero    </w:t>
      </w:r>
      <w:r>
        <w:t xml:space="preserve">   ocurrir    </w:t>
      </w:r>
      <w:r>
        <w:t xml:space="preserve">   apagar    </w:t>
      </w:r>
      <w:r>
        <w:t xml:space="preserve">   bajar    </w:t>
      </w:r>
      <w:r>
        <w:t xml:space="preserve">   el incendio    </w:t>
      </w:r>
      <w:r>
        <w:t xml:space="preserve">   subir    </w:t>
      </w:r>
      <w:r>
        <w:t xml:space="preserve">   muerto    </w:t>
      </w:r>
      <w:r>
        <w:t xml:space="preserve">   quemar    </w:t>
      </w:r>
      <w:r>
        <w:t xml:space="preserve">   esconder    </w:t>
      </w:r>
      <w:r>
        <w:t xml:space="preserve">   comenzar    </w:t>
      </w:r>
      <w:r>
        <w:t xml:space="preserve">   tratar de    </w:t>
      </w:r>
      <w:r>
        <w:t xml:space="preserve">   el locutor    </w:t>
      </w:r>
      <w:r>
        <w:t xml:space="preserve">   el articulo    </w:t>
      </w:r>
      <w:r>
        <w:t xml:space="preserve">   la escalera    </w:t>
      </w:r>
      <w:r>
        <w:t xml:space="preserve">   el paramedico    </w:t>
      </w:r>
      <w:r>
        <w:t xml:space="preserve">   el humo    </w:t>
      </w:r>
      <w:r>
        <w:t xml:space="preserve">   la tormenta    </w:t>
      </w:r>
      <w:r>
        <w:t xml:space="preserve">   la lluvia    </w:t>
      </w:r>
      <w:r>
        <w:t xml:space="preserve">   llover    </w:t>
      </w:r>
      <w:r>
        <w:t xml:space="preserve">   el huracan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</dc:title>
  <dcterms:created xsi:type="dcterms:W3CDTF">2021-10-11T00:15:41Z</dcterms:created>
  <dcterms:modified xsi:type="dcterms:W3CDTF">2021-10-11T00:15:41Z</dcterms:modified>
</cp:coreProperties>
</file>