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5B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shot,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break/tear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say/tell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twist/sprain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examine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put/place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bandage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 Vocab </dc:title>
  <dcterms:created xsi:type="dcterms:W3CDTF">2021-10-11T00:14:50Z</dcterms:created>
  <dcterms:modified xsi:type="dcterms:W3CDTF">2021-10-11T00:14:50Z</dcterms:modified>
</cp:coreProperties>
</file>