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5B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hombre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waitar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plate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joven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long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mujer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spoon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guapo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glass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pelo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for dessert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blonde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canoso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tall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rubio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young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tener frio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women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 postre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gray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cuchara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salt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plato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tasty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sal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man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 tenedor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good looking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rico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fork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 vaso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hair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 camarero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I bring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 traigo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to be cold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otro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5B Vocabulary</dc:title>
  <dcterms:created xsi:type="dcterms:W3CDTF">2021-10-11T00:15:16Z</dcterms:created>
  <dcterms:modified xsi:type="dcterms:W3CDTF">2021-10-11T00:15:16Z</dcterms:modified>
</cp:coreProperties>
</file>