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 se rompió la rodilla patinando sobre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ahora camina con muletas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Sra. Reyes se cayó de su silla de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Oscar tuvo que hacer un yeso en su pulgar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Edward estuvo en un accidente hace dos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niña tomó medicina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doctor examinó el dedo torcido de Tiana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enfermera se apresuró a darle a su paciente un nuevo riñón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Jasmine recibió una inyección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Tammy fue llevada rápidamente a la sala de emergencias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ambulancia se apresuró a la casa de Karla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Marissa se rompió el hueso bailando en su actuación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Vocabulary</dc:title>
  <dcterms:created xsi:type="dcterms:W3CDTF">2021-10-11T00:15:37Z</dcterms:created>
  <dcterms:modified xsi:type="dcterms:W3CDTF">2021-10-11T00:15:37Z</dcterms:modified>
</cp:coreProperties>
</file>