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5B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Torcí mi tobillo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 enfermera tiene una cita para inyección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Tropecé con una roca y caí sobre mi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los puntos de sutura eran dolorosos, pero fue capaz de sanar mi labio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Me pusieron en una silla de ruedas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Rompí mi hueso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Estaba en el hospital debido a mi accidente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medicina que tomo se supone que me debe mantener enfocado en la escuela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músculos estaban en tanto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Sentí tanto dolor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quemaron a mis espaldas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doctor tuvo que examinar mi cuerpo en busca de virus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5B crossword puzzle</dc:title>
  <dcterms:created xsi:type="dcterms:W3CDTF">2021-10-11T00:15:32Z</dcterms:created>
  <dcterms:modified xsi:type="dcterms:W3CDTF">2021-10-11T00:15:32Z</dcterms:modified>
</cp:coreProperties>
</file>