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5B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rentrer a la maison    </w:t>
      </w:r>
      <w:r>
        <w:t xml:space="preserve">   le soir    </w:t>
      </w:r>
      <w:r>
        <w:t xml:space="preserve">   de bonne heure    </w:t>
      </w:r>
      <w:r>
        <w:t xml:space="preserve">   faire la sieste    </w:t>
      </w:r>
      <w:r>
        <w:t xml:space="preserve">   la figure    </w:t>
      </w:r>
      <w:r>
        <w:t xml:space="preserve">   s'endormir    </w:t>
      </w:r>
      <w:r>
        <w:t xml:space="preserve">   tu devrais    </w:t>
      </w:r>
      <w:r>
        <w:t xml:space="preserve">   au plus tard    </w:t>
      </w:r>
      <w:r>
        <w:t xml:space="preserve">   se coucher    </w:t>
      </w:r>
      <w:r>
        <w:t xml:space="preserve">   la journee    </w:t>
      </w:r>
      <w:r>
        <w:t xml:space="preserve">   prendre le bus    </w:t>
      </w:r>
      <w:r>
        <w:t xml:space="preserve">   tot    </w:t>
      </w:r>
      <w:r>
        <w:t xml:space="preserve">   tard    </w:t>
      </w:r>
      <w:r>
        <w:t xml:space="preserve">   s'occuper    </w:t>
      </w:r>
      <w:r>
        <w:t xml:space="preserve">   aller au lycee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5B vocab word search</dc:title>
  <dcterms:created xsi:type="dcterms:W3CDTF">2021-10-11T00:15:59Z</dcterms:created>
  <dcterms:modified xsi:type="dcterms:W3CDTF">2021-10-11T00:15:59Z</dcterms:modified>
</cp:coreProperties>
</file>