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5C - 2019/2020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MrsLynne    </w:t>
      </w:r>
      <w:r>
        <w:t xml:space="preserve">   MrEng    </w:t>
      </w:r>
      <w:r>
        <w:t xml:space="preserve">   MrsNutt    </w:t>
      </w:r>
      <w:r>
        <w:t xml:space="preserve">   MrClose    </w:t>
      </w:r>
      <w:r>
        <w:t xml:space="preserve">   Luke    </w:t>
      </w:r>
      <w:r>
        <w:t xml:space="preserve">   Allen    </w:t>
      </w:r>
      <w:r>
        <w:t xml:space="preserve">   Henry    </w:t>
      </w:r>
      <w:r>
        <w:t xml:space="preserve">   Alyvia    </w:t>
      </w:r>
      <w:r>
        <w:t xml:space="preserve">   Danyal    </w:t>
      </w:r>
      <w:r>
        <w:t xml:space="preserve">   Sana    </w:t>
      </w:r>
      <w:r>
        <w:t xml:space="preserve">   Logan    </w:t>
      </w:r>
      <w:r>
        <w:t xml:space="preserve">   Cameron    </w:t>
      </w:r>
      <w:r>
        <w:t xml:space="preserve">   Maxim    </w:t>
      </w:r>
      <w:r>
        <w:t xml:space="preserve">   Arya    </w:t>
      </w:r>
      <w:r>
        <w:t xml:space="preserve">   Sam    </w:t>
      </w:r>
      <w:r>
        <w:t xml:space="preserve">   Ruby    </w:t>
      </w:r>
      <w:r>
        <w:t xml:space="preserve">   Lily    </w:t>
      </w:r>
      <w:r>
        <w:t xml:space="preserve">   Aidan    </w:t>
      </w:r>
      <w:r>
        <w:t xml:space="preserve">   Soline    </w:t>
      </w:r>
      <w:r>
        <w:t xml:space="preserve">   Jaxson    </w:t>
      </w:r>
      <w:r>
        <w:t xml:space="preserve">   Brandon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5C - 2019/2020</dc:title>
  <dcterms:created xsi:type="dcterms:W3CDTF">2021-10-11T00:16:23Z</dcterms:created>
  <dcterms:modified xsi:type="dcterms:W3CDTF">2021-10-11T00:16:23Z</dcterms:modified>
</cp:coreProperties>
</file>