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no pity or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well-known or important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importance or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let out in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be sustained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community of organisms and the environment in which they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pull down, destroy or ruin totally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moderate the severity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destroy or remove totally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 to a particular place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threatens to cause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to vanish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moving to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brave or courageous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5E Crossword</dc:title>
  <dcterms:created xsi:type="dcterms:W3CDTF">2021-10-11T00:16:15Z</dcterms:created>
  <dcterms:modified xsi:type="dcterms:W3CDTF">2021-10-11T00:16:15Z</dcterms:modified>
</cp:coreProperties>
</file>