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5E challenge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layer takes the most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subdivided layers in the 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thinnest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unique about the outer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outer and inner core mostly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upper 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layer is in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Earth's densest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Earth's least densest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lower mantel</w:t>
            </w:r>
          </w:p>
        </w:tc>
      </w:tr>
    </w:tbl>
    <w:p>
      <w:pPr>
        <w:pStyle w:val="WordBankMedium"/>
      </w:pPr>
      <w:r>
        <w:t xml:space="preserve">   Crust    </w:t>
      </w:r>
      <w:r>
        <w:t xml:space="preserve">   upper and lower mantel    </w:t>
      </w:r>
      <w:r>
        <w:t xml:space="preserve">   Mantel    </w:t>
      </w:r>
      <w:r>
        <w:t xml:space="preserve">   lithosphere     </w:t>
      </w:r>
      <w:r>
        <w:t xml:space="preserve">   mesosphere    </w:t>
      </w:r>
      <w:r>
        <w:t xml:space="preserve">   in liquid form    </w:t>
      </w:r>
      <w:r>
        <w:t xml:space="preserve">   inner core    </w:t>
      </w:r>
      <w:r>
        <w:t xml:space="preserve">   Iron and Nickel    </w:t>
      </w:r>
      <w:r>
        <w:t xml:space="preserve">   inner core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challenge it</dc:title>
  <dcterms:created xsi:type="dcterms:W3CDTF">2021-10-11T00:16:38Z</dcterms:created>
  <dcterms:modified xsi:type="dcterms:W3CDTF">2021-10-11T00:16:38Z</dcterms:modified>
</cp:coreProperties>
</file>